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爸爸和妈妈  关于生命的繁衍  2岁以上</w:t>
      </w:r>
    </w:p>
    <w:p>
      <w:r>
        <w:t>作者：（英）凯伦·华莱士著；（英）罗斯·柯林斯绘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爸爸和妈妈  关于生命的繁衍  2岁以上 评论地址：https://www.jiaokey.com/book/detail/13738189.html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