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  卡尔松赴生日宴会  注音美绘版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  卡尔松赴生日宴会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本书出售、求购地址：https://www.jiaokey.com/book/detail/13738181.html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