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咕噜和糊糊</w:t>
      </w:r>
    </w:p>
    <w:p>
      <w:r>
        <w:rPr>
          <w:rFonts w:ascii="宋体" w:hAnsi="宋体" w:eastAsia="宋体"/>
          <w:sz w:val="24"/>
        </w:rPr>
        <w:t>（日）间所寿子著；（日）黑井健绘；钱鑫译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咕噜和糊糊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（日）间所寿子著；（日）黑井健绘；钱鑫译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本书出售、求购地址：https://www.jiaokey.com/book/detail/13738173.html</w:t>
      </w:r>
    </w:p>
    <w:p>
      <w:r>
        <w:t>更多相关图书推荐：https://www.jiaokey.com</w:t>
      </w:r>
    </w:p>
    <w:p>
      <w:r>
        <w:t>（日）间所寿子著；（日）黑井健绘；钱鑫译 其他作品：https://www.jiaokey.com/tag/（日）间所寿子著；（日）黑井健绘；钱鑫译.html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关键词搜索：https://www.jiaokey.com/tag/咕噜和糊糊.html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