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治淮汇刊（年鉴）  第三十八辑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治淮汇刊（年鉴）  第三十八辑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本书出售、求购地址：https://www.jiaokey.com/book/detail/13738164.html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关键词搜索：https://www.jiaokey.com/tag/治淮汇刊（年鉴）  第三十八辑.html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