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书名：西方建筑简史  拱的艺术</w:t>
      </w:r>
    </w:p>
    <w:p>
      <w:r>
        <w:t>作者：（美）卡罗尔.斯特里克兰著；王毅著</w:t>
      </w:r>
    </w:p>
    <w:p>
      <w:r>
        <w:t>出版社：上海:上海人民美术出版社,2014.08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西方建筑简史  拱的艺术 评论地址：https://www.jiaokey.com/book/detail/13738043.html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