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新空间  2  田宝江工作室城市规划设计作品集  2004-2014</w:t>
      </w:r>
    </w:p>
    <w:p>
      <w:r>
        <w:rPr>
          <w:rFonts w:ascii="宋体" w:hAnsi="宋体" w:eastAsia="宋体"/>
          <w:sz w:val="24"/>
        </w:rPr>
        <w:t>田宝江著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新空间  2  田宝江工作室城市规划设计作品集  2004-2014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城市规划-建筑设计-中国-现代-图集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本书出售、求购地址：https://www.jiaokey.com/book/detail/13738034.html</w:t>
      </w:r>
    </w:p>
    <w:p>
      <w:r>
        <w:t>更多相关图书推荐：https://www.jiaokey.com</w:t>
      </w:r>
    </w:p>
    <w:p>
      <w:r>
        <w:t>田宝江著 其他作品：https://www.jiaokey.com/tag/田宝江著.html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关键词搜索：https://www.jiaokey.com/tag/城市规划-建筑设计-中国-现代-图集.html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