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太阳能发电厂  自然能源的利用和环境保护</w:t>
      </w:r>
    </w:p>
    <w:p>
      <w:r>
        <w:rPr>
          <w:rFonts w:ascii="宋体" w:hAnsi="宋体" w:eastAsia="宋体"/>
          <w:sz w:val="24"/>
        </w:rPr>
        <w:t>（德）乌韦·万德瑞著；葛蓁蓁，尹筝译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太阳能发电厂  自然能源的利用和环境保护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（德）乌韦·万德瑞著；葛蓁蓁，尹筝译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本书出售、求购地址：https://www.jiaokey.com/book/detail/13738023.html</w:t>
      </w:r>
    </w:p>
    <w:p>
      <w:r>
        <w:t>更多相关图书推荐：https://www.jiaokey.com</w:t>
      </w:r>
    </w:p>
    <w:p>
      <w:r>
        <w:t>（德）乌韦·万德瑞著；葛蓁蓁，尹筝译 其他作品：https://www.jiaokey.com/tag/（德）乌韦·万德瑞著；葛蓁蓁，尹筝译.html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关键词搜索：https://www.jiaokey.com/tag/太阳能发电厂  自然能源的利用和环境保护.html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