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二氧化碳捕集利用与封存词典</w:t>
      </w:r>
    </w:p>
    <w:p>
      <w:r>
        <w:rPr>
          <w:rFonts w:ascii="宋体" w:hAnsi="宋体" w:eastAsia="宋体"/>
          <w:sz w:val="24"/>
        </w:rPr>
        <w:t>李小春主编；彭斯震，白冰副主编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二氧化碳捕集利用与封存词典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李小春主编；彭斯震，白冰副主编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二氧化碳-废物综合利用-术语-词典-收集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本书出售、求购地址：https://www.jiaokey.com/book/detail/13738016.html</w:t>
      </w:r>
    </w:p>
    <w:p>
      <w:r>
        <w:t>更多相关图书推荐：https://www.jiaokey.com</w:t>
      </w:r>
    </w:p>
    <w:p>
      <w:r>
        <w:t>李小春主编；彭斯震，白冰副主编 其他作品：https://www.jiaokey.com/tag/李小春主编；彭斯震，白冰副主编.html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关键词搜索：https://www.jiaokey.com/tag/二氧化碳-废物综合利用-术语-词典-收集.html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