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书名：花影  吕江新水墨</w:t>
      </w:r>
    </w:p>
    <w:p>
      <w:r>
        <w:t>作者：陈卫主编</w:t>
      </w:r>
    </w:p>
    <w:p>
      <w:r>
        <w:t>出版社：北京:台海出版社,2015.01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花影  吕江新水墨 评论地址：https://www.jiaokey.com/book/detail/13738010.html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