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国际教育信息化发展报告  2013-2014</w:t>
      </w:r>
    </w:p>
    <w:p>
      <w:r>
        <w:rPr>
          <w:rFonts w:ascii="宋体" w:hAnsi="宋体" w:eastAsia="宋体"/>
          <w:sz w:val="24"/>
        </w:rPr>
        <w:t>张进宝，张晓英，赵建华，吴砥主编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国际教育信息化发展报告  2013-2014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张进宝，张晓英，赵建华，吴砥主编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本书出售、求购地址：https://www.jiaokey.com/book/detail/13737995.html</w:t>
      </w:r>
    </w:p>
    <w:p>
      <w:r>
        <w:t>更多相关图书推荐：https://www.jiaokey.com</w:t>
      </w:r>
    </w:p>
    <w:p>
      <w:r>
        <w:t>张进宝，张晓英，赵建华，吴砥主编 其他作品：https://www.jiaokey.com/tag/张进宝，张晓英，赵建华，吴砥主编.html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关键词搜索：https://www.jiaokey.com/tag/国际教育信息化发展报告  2013-2014.html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