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第2册  教师参考书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第2册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本书出售、求购地址：https://www.jiaokey.com/book/detail/13737986.html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第2册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