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这样说，孩子才会听  没有不听话的孩子  只有不会说的父母  本版</w:t>
      </w:r>
    </w:p>
    <w:p>
      <w:r>
        <w:rPr>
          <w:rFonts w:ascii="宋体" w:hAnsi="宋体" w:eastAsia="宋体"/>
          <w:sz w:val="24"/>
        </w:rPr>
        <w:t>施燕编著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这样说，孩子才会听  没有不听话的孩子  只有不会说的父母  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本书出售、求购地址：https://www.jiaokey.com/book/detail/13737902.html</w:t>
      </w:r>
    </w:p>
    <w:p>
      <w:r>
        <w:t>更多相关图书推荐：https://www.jiaokey.com</w:t>
      </w:r>
    </w:p>
    <w:p>
      <w:r>
        <w:t>施燕编著 其他作品：https://www.jiaokey.com/tag/施燕编著.html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关键词搜索：https://www.jiaokey.com/tag/这样说，孩子才会听  没有不听话的孩子  只有不会说的父母  本版.html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