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书名：孩子对着干，妈妈怎么办</w:t>
      </w:r>
    </w:p>
    <w:p>
      <w:r>
        <w:t>作者：马素玲编著</w:t>
      </w:r>
    </w:p>
    <w:p>
      <w:r>
        <w:t>出版社：长沙:湖南少年儿童出版社,2011.09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孩子对着干，妈妈怎么办 评论地址：https://www.jiaokey.com/book/detail/13737901.html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