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书名：阳光女孩  阳光教育  赢在中国教育的美国名校女孩</w:t>
      </w:r>
    </w:p>
    <w:p>
      <w:r>
        <w:t>作者：吕卓颖，吕红兵著</w:t>
      </w:r>
    </w:p>
    <w:p>
      <w:r>
        <w:t>出版社：北京:中国财富出版社,2015.05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阳光女孩  阳光教育  赢在中国教育的美国名校女孩 评论地址：https://www.jiaokey.com/book/detail/13737885.html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