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刑事·行政法卷</w:t>
      </w:r>
    </w:p>
    <w:p>
      <w:r>
        <w:rPr>
          <w:rFonts w:ascii="宋体" w:hAnsi="宋体" w:eastAsia="宋体"/>
          <w:sz w:val="24"/>
        </w:rPr>
        <w:t>北京万国学校组编；卜开明，张雨泽，张进德等撰稿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刑事·行政法卷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北京万国学校组编；卜开明，张雨泽，张进德等撰稿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本书出售、求购地址：https://www.jiaokey.com/book/detail/13737880.html</w:t>
      </w:r>
    </w:p>
    <w:p>
      <w:r>
        <w:t>更多相关图书推荐：https://www.jiaokey.com</w:t>
      </w:r>
    </w:p>
    <w:p>
      <w:r>
        <w:t>北京万国学校组编；卜开明，张雨泽，张进德等撰稿 其他作品：https://www.jiaokey.com/tag/北京万国学校组编；卜开明，张雨泽，张进德等撰稿.html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刑事·行政法卷.html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