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做有信仰的教育  山大附中德育课程体系建设的实验研究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做有信仰的教育  山大附中德育课程体系建设的实验研究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关键词搜索：https://www.jiaokey.com/tag/做有信仰的教育  山大附中德育课程体系建设的实验研究.html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