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孩子学琴那些事儿  儿童乐器学习指导手记</w:t>
      </w:r>
    </w:p>
    <w:p>
      <w:r>
        <w:rPr>
          <w:rFonts w:ascii="宋体" w:hAnsi="宋体" w:eastAsia="宋体"/>
          <w:sz w:val="24"/>
        </w:rPr>
        <w:t>袁泉，于佳著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孩子学琴那些事儿  儿童乐器学习指导手记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袁泉，于佳著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本书出售、求购地址：https://www.jiaokey.com/book/detail/13737846.html</w:t>
      </w:r>
    </w:p>
    <w:p>
      <w:r>
        <w:t>更多相关图书推荐：https://www.jiaokey.com</w:t>
      </w:r>
    </w:p>
    <w:p>
      <w:r>
        <w:t>袁泉，于佳著 其他作品：https://www.jiaokey.com/tag/袁泉，于佳著.html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关键词搜索：https://www.jiaokey.com/tag/孩子学琴那些事儿  儿童乐器学习指导手记.html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