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中小学心理健康教育优秀科研论文集萃</w:t>
      </w:r>
    </w:p>
    <w:p>
      <w:r>
        <w:rPr>
          <w:rFonts w:ascii="宋体" w:hAnsi="宋体" w:eastAsia="宋体"/>
          <w:sz w:val="24"/>
        </w:rPr>
        <w:t>沈莹主编；何倩，王维民，沈海驯，卢涛，尹晓军副主编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中小学心理健康教育优秀科研论文集萃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沈莹主编；何倩，王维民，沈海驯，卢涛，尹晓军副主编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本书出售、求购地址：https://www.jiaokey.com/book/detail/13737812.html</w:t>
      </w:r>
    </w:p>
    <w:p>
      <w:r>
        <w:t>更多相关图书推荐：https://www.jiaokey.com</w:t>
      </w:r>
    </w:p>
    <w:p>
      <w:r>
        <w:t>沈莹主编；何倩，王维民，沈海驯，卢涛，尹晓军副主编 其他作品：https://www.jiaokey.com/tag/沈莹主编；何倩，王维民，沈海驯，卢涛，尹晓军副主编.html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关键词搜索：https://www.jiaokey.com/tag/中小学心理健康教育优秀科研论文集萃.html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