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周密分析故事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周密分析故事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关键词搜索：https://www.jiaokey.com/tag/周密分析故事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