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准确断案故事  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准确断案故事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本书出售、求购地址：https://www.jiaokey.com/book/detail/13737781.html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关键词搜索：https://www.jiaokey.com/tag/准确断案故事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