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红色文化资源与地方经济开发</w:t>
      </w:r>
    </w:p>
    <w:p>
      <w:r>
        <w:rPr>
          <w:rFonts w:ascii="宋体" w:hAnsi="宋体" w:eastAsia="宋体"/>
          <w:sz w:val="24"/>
        </w:rPr>
        <w:t>王爱华，罗中昌主编；钟金贵，陈季君，巩章义等·副主编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红色文化资源与地方经济开发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王爱华，罗中昌主编；钟金贵，陈季君，巩章义等·副主编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本书出售、求购地址：https://www.jiaokey.com/book/detail/13737706.html</w:t>
      </w:r>
    </w:p>
    <w:p>
      <w:r>
        <w:t>更多相关图书推荐：https://www.jiaokey.com</w:t>
      </w:r>
    </w:p>
    <w:p>
      <w:r>
        <w:t>王爱华，罗中昌主编；钟金贵，陈季君，巩章义等·副主编 其他作品：https://www.jiaokey.com/tag/王爱华，罗中昌主编；钟金贵，陈季君，巩章义等·副主编.html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关键词搜索：https://www.jiaokey.com/tag/红色文化资源与地方经济开发.html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