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书名：基于协议流通模式的农产品信息追溯体系研究</w:t>
      </w:r>
    </w:p>
    <w:p>
      <w:r>
        <w:t>作者：王晓平，安玉发著</w:t>
      </w:r>
    </w:p>
    <w:p>
      <w:r>
        <w:t>出版社：北京:中国财富出版社,2015.05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基于协议流通模式的农产品信息追溯体系研究 评论地址：https://www.jiaokey.com/book/detail/13737632.html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