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书名：隶变</w:t>
      </w:r>
    </w:p>
    <w:p>
      <w:r>
        <w:t>作者：王宽鹏主编；朱昕英副主编</w:t>
      </w:r>
    </w:p>
    <w:p>
      <w:r>
        <w:t>出版社：上海:上海书店出版社,2015.04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隶变 评论地址：https://www.jiaokey.com/book/detail/13737599.html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