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迎接法治新时代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迎接法治新时代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本书出售、求购地址：https://www.jiaokey.com/book/detail/13737592.html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关键词搜索：https://www.jiaokey.com/tag/迎接法治新时代.html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