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战略性薪酬管理</w:t>
      </w:r>
    </w:p>
    <w:p>
      <w:r>
        <w:rPr>
          <w:rFonts w:ascii="宋体" w:hAnsi="宋体" w:eastAsia="宋体"/>
          <w:sz w:val="24"/>
        </w:rPr>
        <w:t>约瑟夫·马尔托奇奥（JosephJ.Martocchio）著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约瑟夫·马尔托奇奥（JosephJ.Martocchio）著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本书出售、求购地址：https://www.jiaokey.com/book/detail/13737574.html</w:t>
      </w:r>
    </w:p>
    <w:p>
      <w:r>
        <w:t>更多相关图书推荐：https://www.jiaokey.com</w:t>
      </w:r>
    </w:p>
    <w:p>
      <w:r>
        <w:t>约瑟夫·马尔托奇奥（JosephJ.Martocchio）著 其他作品：https://www.jiaokey.com/tag/约瑟夫·马尔托奇奥（JosephJ.Martocchio）著.html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关键词搜索：https://www.jiaokey.com/tag/战略性薪酬管理.html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