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欧盟经济外交  欧盟在对外经济关系中的作用</w:t>
      </w:r>
    </w:p>
    <w:p>
      <w:r>
        <w:rPr>
          <w:rFonts w:ascii="宋体" w:hAnsi="宋体" w:eastAsia="宋体"/>
          <w:sz w:val="24"/>
        </w:rPr>
        <w:t>（英）斯蒂芬·伍尔考克著；张晓通等译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欧盟经济外交  欧盟在对外经济关系中的作用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（英）斯蒂芬·伍尔考克著；张晓通等译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本书出售、求购地址：https://www.jiaokey.com/book/detail/13737564.html</w:t>
      </w:r>
    </w:p>
    <w:p>
      <w:r>
        <w:t>更多相关图书推荐：https://www.jiaokey.com</w:t>
      </w:r>
    </w:p>
    <w:p>
      <w:r>
        <w:t>（英）斯蒂芬·伍尔考克著；张晓通等译 其他作品：https://www.jiaokey.com/tag/（英）斯蒂芬·伍尔考克著；张晓通等译.html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关键词搜索：https://www.jiaokey.com/tag/欧盟经济外交  欧盟在对外经济关系中的作用.html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