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联合国2015年后全球发展议程研究  中国与欧洲的视角</w:t>
      </w:r>
    </w:p>
    <w:p>
      <w:r>
        <w:rPr>
          <w:rFonts w:ascii="宋体" w:hAnsi="宋体" w:eastAsia="宋体"/>
          <w:sz w:val="24"/>
        </w:rPr>
        <w:t>叶江，（德）托马斯·福斯主编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联合国2015年后全球发展议程研究  中国与欧洲的视角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叶江，（德）托马斯·福斯主编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本书出售、求购地址：https://www.jiaokey.com/book/detail/13737563.html</w:t>
      </w:r>
    </w:p>
    <w:p>
      <w:r>
        <w:t>更多相关图书推荐：https://www.jiaokey.com</w:t>
      </w:r>
    </w:p>
    <w:p>
      <w:r>
        <w:t>叶江，（德）托马斯·福斯主编 其他作品：https://www.jiaokey.com/tag/叶江，（德）托马斯·福斯主编.html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