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城镇溯源  乡愁记忆  江苏历史文化名城名镇名村保护图集</w:t>
      </w:r>
    </w:p>
    <w:p>
      <w:r>
        <w:rPr>
          <w:rFonts w:ascii="宋体" w:hAnsi="宋体" w:eastAsia="宋体"/>
          <w:sz w:val="24"/>
        </w:rPr>
        <w:t>周岚主编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城镇溯源  乡愁记忆  江苏历史文化名城名镇名村保护图集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本书出售、求购地址：https://www.jiaokey.com/book/detail/13737553.html</w:t>
      </w:r>
    </w:p>
    <w:p>
      <w:r>
        <w:t>更多相关图书推荐：https://www.jiaokey.com</w:t>
      </w:r>
    </w:p>
    <w:p>
      <w:r>
        <w:t>周岚主编 其他作品：https://www.jiaokey.com/tag/周岚主编.html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关键词搜索：https://www.jiaokey.com/tag/城镇溯源  乡愁记忆  江苏历史文化名城名镇名村保护图集.html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