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异形钢管混凝土柱  试验、理论和方法</w:t>
      </w:r>
    </w:p>
    <w:p>
      <w:r>
        <w:rPr>
          <w:rFonts w:ascii="宋体" w:hAnsi="宋体" w:eastAsia="宋体"/>
          <w:sz w:val="24"/>
        </w:rPr>
        <w:t>任庆新，刘艳华著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异形钢管混凝土柱  试验、理论和方法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任庆新，刘艳华著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本书出售、求购地址：https://www.jiaokey.com/book/detail/13737536.html</w:t>
      </w:r>
    </w:p>
    <w:p>
      <w:r>
        <w:t>更多相关图书推荐：https://www.jiaokey.com</w:t>
      </w:r>
    </w:p>
    <w:p>
      <w:r>
        <w:t>任庆新，刘艳华著 其他作品：https://www.jiaokey.com/tag/任庆新，刘艳华著.html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关键词搜索：https://www.jiaokey.com/tag/异形钢管混凝土柱  试验、理论和方法.html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