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书名：武隆大格局  中国旅游的领先之道</w:t>
      </w:r>
    </w:p>
    <w:p>
      <w:r>
        <w:t>作者：董观志，傅轶编著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总页数：274</w:t>
      </w:r>
    </w:p>
    <w:p>
      <w:r>
        <w:t>更多请访问教客网: www.jiaokey.com</w:t>
      </w:r>
    </w:p>
    <w:p>
      <w:r>
        <w:t>武隆大格局  中国旅游的领先之道 评论地址：https://www.jiaokey.com/book/detail/13737528.html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