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极端情形下击落民用航空器的国际法研究</w:t>
      </w:r>
    </w:p>
    <w:p>
      <w:r>
        <w:rPr>
          <w:rFonts w:ascii="宋体" w:hAnsi="宋体" w:eastAsia="宋体"/>
          <w:sz w:val="24"/>
        </w:rPr>
        <w:t>尹生著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极端情形下击落民用航空器的国际法研究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本书出售、求购地址：https://www.jiaokey.com/book/detail/13737526.html</w:t>
      </w:r>
    </w:p>
    <w:p>
      <w:r>
        <w:t>更多相关图书推荐：https://www.jiaokey.com</w:t>
      </w:r>
    </w:p>
    <w:p>
      <w:r>
        <w:t>尹生著 其他作品：https://www.jiaokey.com/tag/尹生著.html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关键词搜索：https://www.jiaokey.com/tag/极端情形下击落民用航空器的国际法研究.html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