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书名：基于网站制度管控的消费者信任研究</w:t>
      </w:r>
    </w:p>
    <w:p>
      <w:r>
        <w:t>作者：陈传红著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总页数：156</w:t>
      </w:r>
    </w:p>
    <w:p>
      <w:r>
        <w:t>更多请访问教客网: www.jiaokey.com</w:t>
      </w:r>
    </w:p>
    <w:p>
      <w:r>
        <w:t>基于网站制度管控的消费者信任研究 评论地址：https://www.jiaokey.com/book/detail/13737523.html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