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网站排名的秘密  很多人想知道的SEO关键问答</w:t>
      </w:r>
    </w:p>
    <w:p>
      <w:r>
        <w:rPr>
          <w:rFonts w:ascii="宋体" w:hAnsi="宋体" w:eastAsia="宋体"/>
          <w:sz w:val="24"/>
        </w:rPr>
        <w:t>严家成，卢盟晃著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网站排名的秘密  很多人想知道的SEO关键问答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严家成，卢盟晃著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本书出售、求购地址：https://www.jiaokey.com/book/detail/13737522.html</w:t>
      </w:r>
    </w:p>
    <w:p>
      <w:r>
        <w:t>更多相关图书推荐：https://www.jiaokey.com</w:t>
      </w:r>
    </w:p>
    <w:p>
      <w:r>
        <w:t>严家成，卢盟晃著 其他作品：https://www.jiaokey.com/tag/严家成，卢盟晃著.html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关键词搜索：https://www.jiaokey.com/tag/网站排名的秘密  很多人想知道的SEO关键问答.html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