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书名：太阳能、风能发电技术实验指导书</w:t>
      </w:r>
    </w:p>
    <w:p>
      <w:r>
        <w:t>作者：张泽奎主编；孙慧强，杨晟副主编；王中林主审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总页数：156</w:t>
      </w:r>
    </w:p>
    <w:p>
      <w:r>
        <w:t>更多请访问教客网: www.jiaokey.com</w:t>
      </w:r>
    </w:p>
    <w:p>
      <w:r>
        <w:t>太阳能、风能发电技术实验指导书 评论地址：https://www.jiaokey.com/book/detail/13737515.html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