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书名：托马斯·杰斐逊自传</w:t>
      </w:r>
    </w:p>
    <w:p>
      <w:r>
        <w:t>作者：（美）托马斯·&lt;font color=Red&gt;杰&lt;/font&gt;斐逊著；王劲松等译</w:t>
      </w:r>
    </w:p>
    <w:p>
      <w:r>
        <w:t>出版社：武汉:华中科技大学出版社,2015.04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托马斯·杰斐逊自传 评论地址：https://www.jiaokey.com/book/detail/13737514.html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