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东周列国卷  6  梦里乾坤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东周列国卷  6  梦里乾坤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本书出售、求购地址：https://www.jiaokey.com/book/detail/13737499.html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关键词搜索：https://www.jiaokey.com/tag/东周列国卷  6  梦里乾坤.html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