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书名：听见书店的声音  Vol.01</w:t>
      </w:r>
    </w:p>
    <w:p>
      <w:r>
        <w:t>作者：台湾独立书店文化协会编</w:t>
      </w:r>
    </w:p>
    <w:p>
      <w:r>
        <w:t>出版社：台湾独立书店文化协会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听见书店的声音  Vol.01 评论地址：https://www.jiaokey.com/book/detail/13737484.html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