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上好一堂课的22个关键要素  初中数学</w:t>
      </w:r>
    </w:p>
    <w:p>
      <w:r>
        <w:rPr>
          <w:rFonts w:ascii="宋体" w:hAnsi="宋体" w:eastAsia="宋体"/>
          <w:sz w:val="24"/>
        </w:rPr>
        <w:t>于向东等主编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上好一堂课的22个关键要素  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于向东等主编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本书出售、求购地址：https://www.jiaokey.com/book/detail/13737477.html</w:t>
      </w:r>
    </w:p>
    <w:p>
      <w:r>
        <w:t>更多相关图书推荐：https://www.jiaokey.com</w:t>
      </w:r>
    </w:p>
    <w:p>
      <w:r>
        <w:t>于向东等主编 其他作品：https://www.jiaokey.com/tag/于向东等主编.html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关键词搜索：https://www.jiaokey.com/tag/上好一堂课的22个关键要素  初中数学.html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