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顺时调养更健康掌中查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顺时调养更健康掌中查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本书出售、求购地址：https://www.jiaokey.com/book/detail/13737456.html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关键词搜索：https://www.jiaokey.com/tag/顺时调养更健康掌中查.html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