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掌中查  4  不上火的吃法掌中查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掌中查  4  不上火的吃法掌中查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本书出售、求购地址：https://www.jiaokey.com/book/detail/13737452.html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关键词搜索：https://www.jiaokey.com/tag/食物养生-食谱.html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