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第19册  忠盖  敬信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清稗类钞  第19册  忠盖  敬信 评论地址：https://www.jiaokey.com/book/detail/13737393.html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