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第2册  宫苑  第宅  园林  祠庙  帝德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清稗类钞  第2册  宫苑  第宅  园林  祠庙  帝德 评论地址：https://www.jiaokey.com/book/detail/13737376.html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