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明清内阁大库史料  第1辑  明代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明清内阁大库史料  第1辑  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本书出售、求购地址：https://www.jiaokey.com/book/detail/13737359.html</w:t>
      </w:r>
    </w:p>
    <w:p>
      <w:r>
        <w:t>更多相关图书推荐：https://www.jiaokey.com</w:t>
      </w:r>
    </w:p>
    <w:p>
      <w:r>
        <w:t>东北图书馆 出版图书：https://www.jiaokey.com/tag/东北图书馆.html</w:t>
      </w:r>
    </w:p>
    <w:p>
      <w:r>
        <w:t>关键词搜索：https://www.jiaokey.com/tag/明清内阁大库史料  第1辑  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