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金史  辽史  宋史  下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金史  辽史  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本书出售、求购地址：https://www.jiaokey.com/book/detail/13737257.html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金史  辽史  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