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希腊文化东渐史  印度文化与希腊及西南亚细亚文化之交流</w:t>
      </w:r>
    </w:p>
    <w:p>
      <w:r>
        <w:rPr>
          <w:rFonts w:ascii="宋体" w:hAnsi="宋体" w:eastAsia="宋体"/>
          <w:sz w:val="24"/>
        </w:rPr>
        <w:t>原随园著；杨链译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希腊文化东渐史  印度文化与希腊及西南亚细亚文化之交流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原随园著；杨链译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本书出售、求购地址：https://www.jiaokey.com/book/detail/13737122.html</w:t>
      </w:r>
    </w:p>
    <w:p>
      <w:r>
        <w:t>更多相关图书推荐：https://www.jiaokey.com</w:t>
      </w:r>
    </w:p>
    <w:p>
      <w:r>
        <w:t>原随园著；杨链译 其他作品：https://www.jiaokey.com/tag/原随园著；杨链译.html</w:t>
      </w:r>
    </w:p>
    <w:p>
      <w:r>
        <w:t>商务印书馆 出版图书：https://www.jiaokey.com/tag/商务印书馆.html</w:t>
      </w:r>
    </w:p>
    <w:p>
      <w:r>
        <w:t>关键词搜索：https://www.jiaokey.com/tag/希腊文化东渐史  印度文化与希腊及西南亚细亚文化之交流.html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