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世界各国志  合订本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本书出售、求购地址：https://www.jiaokey.com/book/detail/13737104.html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关键词搜索：https://www.jiaokey.com/tag/世界各国志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