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书名：公务员汉语速成  汉、维、哈</w:t>
      </w:r>
    </w:p>
    <w:p>
      <w:r>
        <w:t>作者：吴铮，袁辰霞编著</w:t>
      </w:r>
    </w:p>
    <w:p>
      <w:r>
        <w:t>出版社：北京:北京语言大学出版社,2011.01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公务员汉语速成  汉、维、哈 评论地址：https://www.jiaokey.com/book/detail/13737093.html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