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书名：名人经典家训  世界篇  经典珍藏版</w:t>
      </w:r>
    </w:p>
    <w:p>
      <w:r>
        <w:t>作者：鲁鹏程主编；周扬，朱建秀，张淑涵，王焕彩，丁慧娟，刘桂亮，贾联，王芳副主编</w:t>
      </w:r>
    </w:p>
    <w:p>
      <w:r>
        <w:t>出版社：青岛：青岛出版社</w:t>
      </w:r>
    </w:p>
    <w:p>
      <w:r>
        <w:t>出版日期：2012.07</w:t>
      </w:r>
    </w:p>
    <w:p>
      <w:r>
        <w:t>总页数：242</w:t>
      </w:r>
    </w:p>
    <w:p>
      <w:r>
        <w:t>更多请访问教客网: www.jiaokey.com</w:t>
      </w:r>
    </w:p>
    <w:p>
      <w:r>
        <w:t>名人经典家训  世界篇  经典珍藏版 评论地址：https://www.jiaokey.com/book/detail/13737072.html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