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书名：像犹太人一样赚钱就是这么狂</w:t>
      </w:r>
    </w:p>
    <w:p>
      <w:r>
        <w:t>作者：钱博元编著</w:t>
      </w:r>
    </w:p>
    <w:p>
      <w:r>
        <w:t>出版社：北京:金城出版社,2012.03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像犹太人一样赚钱就是这么狂 评论地址：https://www.jiaokey.com/book/detail/13737065.html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