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新日语能力考试随身书词汇一点通  N1</w:t>
      </w:r>
    </w:p>
    <w:p>
      <w:r>
        <w:rPr>
          <w:rFonts w:ascii="宋体" w:hAnsi="宋体" w:eastAsia="宋体"/>
          <w:sz w:val="24"/>
        </w:rPr>
        <w:t>冯运起主编；曲岩松，韩阳阳，姚静，江妮副主编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新日语能力考试随身书词汇一点通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冯运起主编；曲岩松，韩阳阳，姚静，江妮副主编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本书出售、求购地址：https://www.jiaokey.com/book/detail/13737044.html</w:t>
      </w:r>
    </w:p>
    <w:p>
      <w:r>
        <w:t>更多相关图书推荐：https://www.jiaokey.com</w:t>
      </w:r>
    </w:p>
    <w:p>
      <w:r>
        <w:t>冯运起主编；曲岩松，韩阳阳，姚静，江妮副主编 其他作品：https://www.jiaokey.com/tag/冯运起主编；曲岩松，韩阳阳，姚静，江妮副主编.html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关键词搜索：https://www.jiaokey.com/tag/新日语能力考试随身书词汇一点通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